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91A5" w14:textId="2CFC7541" w:rsidR="00D956C5" w:rsidRPr="00E55F80" w:rsidRDefault="00000000">
      <w:pPr>
        <w:pStyle w:val="Tytu"/>
        <w:rPr>
          <w:rFonts w:ascii="Montserrat" w:hAnsi="Montserrat"/>
          <w:b/>
          <w:bCs/>
          <w:color w:val="auto"/>
          <w:sz w:val="28"/>
          <w:szCs w:val="28"/>
        </w:rPr>
      </w:pPr>
      <w:r w:rsidRPr="00E55F80">
        <w:rPr>
          <w:rFonts w:ascii="Montserrat" w:hAnsi="Montserrat"/>
          <w:b/>
          <w:bCs/>
          <w:color w:val="auto"/>
          <w:sz w:val="28"/>
          <w:szCs w:val="28"/>
        </w:rPr>
        <w:t>Formularz zgłoszeniowy – Akcja „Metamorfoza</w:t>
      </w:r>
      <w:r w:rsidR="00E55F80">
        <w:rPr>
          <w:rFonts w:ascii="Montserrat" w:hAnsi="Montserrat"/>
          <w:b/>
          <w:bCs/>
          <w:color w:val="auto"/>
          <w:sz w:val="28"/>
          <w:szCs w:val="28"/>
        </w:rPr>
        <w:t xml:space="preserve"> z Primoderm</w:t>
      </w:r>
      <w:r w:rsidRPr="00E55F80">
        <w:rPr>
          <w:rFonts w:ascii="Montserrat" w:hAnsi="Montserrat"/>
          <w:b/>
          <w:bCs/>
          <w:color w:val="auto"/>
          <w:sz w:val="28"/>
          <w:szCs w:val="28"/>
        </w:rPr>
        <w:t>”</w:t>
      </w:r>
    </w:p>
    <w:p w14:paraId="154F595C" w14:textId="424E253F" w:rsidR="00D956C5" w:rsidRPr="00E55F80" w:rsidRDefault="00000000" w:rsidP="00E55F80">
      <w:pPr>
        <w:rPr>
          <w:rFonts w:ascii="Montserrat" w:hAnsi="Montserrat"/>
        </w:rPr>
      </w:pPr>
      <w:r w:rsidRPr="00E55F80">
        <w:rPr>
          <w:rFonts w:ascii="Montserrat" w:hAnsi="Montserrat"/>
        </w:rPr>
        <w:br/>
        <w:t>Prosimy o wypełnienie formularza zgłoszeniowego. Dane posłużą wyłącznie do celów rekrutacji do akcji „Metamorfoza</w:t>
      </w:r>
      <w:r w:rsidR="00E55F80">
        <w:rPr>
          <w:rFonts w:ascii="Montserrat" w:hAnsi="Montserrat"/>
        </w:rPr>
        <w:t xml:space="preserve"> z Primoderm</w:t>
      </w:r>
      <w:r w:rsidRPr="00E55F80">
        <w:rPr>
          <w:rFonts w:ascii="Montserrat" w:hAnsi="Montserrat"/>
        </w:rPr>
        <w:t xml:space="preserve">”. </w:t>
      </w:r>
      <w:r w:rsidRPr="00E55F80">
        <w:rPr>
          <w:rFonts w:ascii="Montserrat" w:hAnsi="Montserrat"/>
          <w:b/>
          <w:bCs/>
          <w:u w:val="single"/>
        </w:rPr>
        <w:t>Ostateczna kwalifikacja do zabiegów następuje podczas konsultacji lekarskiej.</w:t>
      </w:r>
    </w:p>
    <w:p w14:paraId="2023DFFD" w14:textId="77777777" w:rsidR="00D956C5" w:rsidRPr="00E55F80" w:rsidRDefault="00000000" w:rsidP="00E55F80">
      <w:pPr>
        <w:pStyle w:val="Nagwek1"/>
        <w:rPr>
          <w:rFonts w:ascii="Montserrat" w:hAnsi="Montserrat"/>
          <w:color w:val="auto"/>
        </w:rPr>
      </w:pPr>
      <w:r w:rsidRPr="00E55F80">
        <w:rPr>
          <w:rFonts w:ascii="Montserrat" w:hAnsi="Montserrat"/>
          <w:color w:val="auto"/>
        </w:rPr>
        <w:t>Dane podstawowe</w:t>
      </w:r>
    </w:p>
    <w:p w14:paraId="1B549DEA" w14:textId="77777777" w:rsidR="00D956C5" w:rsidRPr="00E55F80" w:rsidRDefault="00000000" w:rsidP="00E55F80">
      <w:pPr>
        <w:rPr>
          <w:rFonts w:ascii="Montserrat" w:hAnsi="Montserrat"/>
        </w:rPr>
      </w:pPr>
      <w:r w:rsidRPr="00E55F80">
        <w:rPr>
          <w:rFonts w:ascii="Montserrat" w:hAnsi="Montserrat"/>
        </w:rPr>
        <w:t>Imię i nazwisko: ....................................................</w:t>
      </w:r>
    </w:p>
    <w:p w14:paraId="183AEBE8" w14:textId="77777777" w:rsidR="00D956C5" w:rsidRPr="00E55F80" w:rsidRDefault="00000000" w:rsidP="00E55F80">
      <w:pPr>
        <w:rPr>
          <w:rFonts w:ascii="Montserrat" w:hAnsi="Montserrat"/>
        </w:rPr>
      </w:pPr>
      <w:r w:rsidRPr="00E55F80">
        <w:rPr>
          <w:rFonts w:ascii="Montserrat" w:hAnsi="Montserrat"/>
        </w:rPr>
        <w:t>Data urodzenia / Wiek: ..........................................</w:t>
      </w:r>
    </w:p>
    <w:p w14:paraId="2778EB37" w14:textId="77777777" w:rsidR="00D956C5" w:rsidRPr="00E55F80" w:rsidRDefault="00000000" w:rsidP="00E55F80">
      <w:pPr>
        <w:rPr>
          <w:rFonts w:ascii="Montserrat" w:hAnsi="Montserrat"/>
        </w:rPr>
      </w:pPr>
      <w:r w:rsidRPr="00E55F80">
        <w:rPr>
          <w:rFonts w:ascii="Montserrat" w:hAnsi="Montserrat"/>
        </w:rPr>
        <w:t>Miejsce zamieszkania: ............................................</w:t>
      </w:r>
    </w:p>
    <w:p w14:paraId="64E45ED7" w14:textId="77777777" w:rsidR="00D956C5" w:rsidRPr="00E55F80" w:rsidRDefault="00000000" w:rsidP="00E55F80">
      <w:pPr>
        <w:rPr>
          <w:rFonts w:ascii="Montserrat" w:hAnsi="Montserrat"/>
        </w:rPr>
      </w:pPr>
      <w:r w:rsidRPr="00E55F80">
        <w:rPr>
          <w:rFonts w:ascii="Montserrat" w:hAnsi="Montserrat"/>
        </w:rPr>
        <w:t>Adres e-mail: .......................................................</w:t>
      </w:r>
    </w:p>
    <w:p w14:paraId="28175159" w14:textId="77777777" w:rsidR="00D956C5" w:rsidRPr="00E55F80" w:rsidRDefault="00000000" w:rsidP="00E55F80">
      <w:pPr>
        <w:rPr>
          <w:rFonts w:ascii="Montserrat" w:hAnsi="Montserrat"/>
        </w:rPr>
      </w:pPr>
      <w:r w:rsidRPr="00E55F80">
        <w:rPr>
          <w:rFonts w:ascii="Montserrat" w:hAnsi="Montserrat"/>
        </w:rPr>
        <w:t>Numer telefonu: ................................................</w:t>
      </w:r>
    </w:p>
    <w:p w14:paraId="219884BF" w14:textId="77777777" w:rsidR="00D956C5" w:rsidRPr="00E55F80" w:rsidRDefault="00000000" w:rsidP="00E55F80">
      <w:pPr>
        <w:pStyle w:val="Nagwek1"/>
        <w:rPr>
          <w:rFonts w:ascii="Montserrat" w:hAnsi="Montserrat"/>
          <w:color w:val="auto"/>
        </w:rPr>
      </w:pPr>
      <w:r w:rsidRPr="00E55F80">
        <w:rPr>
          <w:rFonts w:ascii="Montserrat" w:hAnsi="Montserrat"/>
          <w:color w:val="auto"/>
        </w:rPr>
        <w:t>Motywacja</w:t>
      </w:r>
    </w:p>
    <w:p w14:paraId="73295CD0" w14:textId="527ABF51" w:rsidR="00D956C5" w:rsidRPr="00E55F80" w:rsidRDefault="00000000" w:rsidP="00E55F80">
      <w:pPr>
        <w:rPr>
          <w:rFonts w:ascii="Montserrat" w:hAnsi="Montserrat"/>
        </w:rPr>
      </w:pPr>
      <w:r w:rsidRPr="00E55F80">
        <w:rPr>
          <w:rFonts w:ascii="Montserrat" w:hAnsi="Montserrat"/>
        </w:rPr>
        <w:br/>
        <w:t xml:space="preserve">Prosimy o krótki opis (do 4 zdań): </w:t>
      </w:r>
      <w:r w:rsidRPr="00E55F80">
        <w:rPr>
          <w:rFonts w:ascii="Montserrat" w:hAnsi="Montserrat"/>
        </w:rPr>
        <w:br/>
        <w:t>„Dlaczego chciał(a)bym wziąć udział w akcji Metamorfoza</w:t>
      </w:r>
      <w:r w:rsidR="00E55F80">
        <w:rPr>
          <w:rFonts w:ascii="Montserrat" w:hAnsi="Montserrat"/>
        </w:rPr>
        <w:t xml:space="preserve"> z Primoderm</w:t>
      </w:r>
      <w:r w:rsidRPr="00E55F80">
        <w:rPr>
          <w:rFonts w:ascii="Montserrat" w:hAnsi="Montserrat"/>
        </w:rPr>
        <w:t>?”</w:t>
      </w:r>
      <w:r w:rsidRPr="00E55F80">
        <w:rPr>
          <w:rFonts w:ascii="Montserrat" w:hAnsi="Montserrat"/>
        </w:rPr>
        <w:br/>
      </w:r>
      <w:r w:rsidRPr="00E55F80">
        <w:rPr>
          <w:rFonts w:ascii="Montserrat" w:hAnsi="Montserrat"/>
        </w:rPr>
        <w:br/>
        <w:t>......................................................................................</w:t>
      </w:r>
      <w:r w:rsidR="00A66A58" w:rsidRPr="00E55F80">
        <w:rPr>
          <w:rFonts w:ascii="Montserrat" w:hAnsi="Montserrat"/>
        </w:rPr>
        <w:t xml:space="preserve"> ......................................................................................</w:t>
      </w:r>
      <w:r w:rsidRPr="00E55F80">
        <w:rPr>
          <w:rFonts w:ascii="Montserrat" w:hAnsi="Montserrat"/>
        </w:rPr>
        <w:br/>
        <w:t>......................................................................................</w:t>
      </w:r>
      <w:r w:rsidR="00A66A58" w:rsidRPr="00E55F80">
        <w:rPr>
          <w:rFonts w:ascii="Montserrat" w:hAnsi="Montserrat"/>
        </w:rPr>
        <w:t xml:space="preserve"> ......................................................................................</w:t>
      </w:r>
      <w:r w:rsidRPr="00E55F80">
        <w:rPr>
          <w:rFonts w:ascii="Montserrat" w:hAnsi="Montserrat"/>
        </w:rPr>
        <w:br/>
        <w:t>......................................................................................</w:t>
      </w:r>
      <w:r w:rsidR="00A66A58" w:rsidRPr="00E55F80">
        <w:rPr>
          <w:rFonts w:ascii="Montserrat" w:hAnsi="Montserrat"/>
        </w:rPr>
        <w:t xml:space="preserve"> ......................................................................................</w:t>
      </w:r>
      <w:r w:rsidRPr="00E55F80">
        <w:rPr>
          <w:rFonts w:ascii="Montserrat" w:hAnsi="Montserrat"/>
        </w:rPr>
        <w:br/>
        <w:t>......................................................................................</w:t>
      </w:r>
      <w:r w:rsidR="00A66A58" w:rsidRPr="00E55F80">
        <w:rPr>
          <w:rFonts w:ascii="Montserrat" w:hAnsi="Montserrat"/>
        </w:rPr>
        <w:t xml:space="preserve"> ......................................................................................</w:t>
      </w:r>
      <w:r w:rsidRPr="00E55F80">
        <w:rPr>
          <w:rFonts w:ascii="Montserrat" w:hAnsi="Montserrat"/>
        </w:rPr>
        <w:br/>
      </w:r>
      <w:r w:rsidR="00E55F80" w:rsidRPr="00E55F80">
        <w:rPr>
          <w:rFonts w:ascii="Montserrat" w:hAnsi="Montserrat"/>
        </w:rPr>
        <w:t>...................................................................................... ......................................................................................</w:t>
      </w:r>
    </w:p>
    <w:p w14:paraId="157BE5A6" w14:textId="4D25DF9B" w:rsidR="00E55F80" w:rsidRPr="00E55F80" w:rsidRDefault="00E55F80" w:rsidP="00E55F80">
      <w:pPr>
        <w:rPr>
          <w:rFonts w:ascii="Montserrat" w:hAnsi="Montserrat"/>
        </w:rPr>
      </w:pPr>
      <w:r w:rsidRPr="00E55F80">
        <w:rPr>
          <w:rFonts w:ascii="Montserrat" w:hAnsi="Montserrat"/>
        </w:rPr>
        <w:t>...................................................................................... ......................................................................................</w:t>
      </w:r>
    </w:p>
    <w:p w14:paraId="14DA9811" w14:textId="77777777" w:rsidR="00D956C5" w:rsidRPr="00E55F80" w:rsidRDefault="00000000" w:rsidP="00E55F80">
      <w:pPr>
        <w:pStyle w:val="Nagwek1"/>
        <w:rPr>
          <w:rFonts w:ascii="Montserrat" w:hAnsi="Montserrat"/>
          <w:color w:val="auto"/>
        </w:rPr>
      </w:pPr>
      <w:r w:rsidRPr="00E55F80">
        <w:rPr>
          <w:rFonts w:ascii="Montserrat" w:hAnsi="Montserrat"/>
          <w:color w:val="auto"/>
        </w:rPr>
        <w:t>Załączniki</w:t>
      </w:r>
    </w:p>
    <w:p w14:paraId="21088B6F" w14:textId="5A94751B" w:rsidR="00D956C5" w:rsidRPr="00E55F80" w:rsidRDefault="00000000" w:rsidP="00E55F80">
      <w:pPr>
        <w:rPr>
          <w:rFonts w:ascii="Montserrat" w:hAnsi="Montserrat"/>
        </w:rPr>
      </w:pPr>
      <w:r w:rsidRPr="00E55F80">
        <w:rPr>
          <w:rFonts w:ascii="Montserrat" w:hAnsi="Montserrat"/>
        </w:rPr>
        <w:br/>
        <w:t>Prosimy o załączenie trzech aktualnych zdjęć twarzy (z różnych ujęć).</w:t>
      </w:r>
    </w:p>
    <w:p w14:paraId="5FD9F132" w14:textId="77777777" w:rsidR="00D956C5" w:rsidRPr="00E55F80" w:rsidRDefault="00000000" w:rsidP="00E55F80">
      <w:pPr>
        <w:pStyle w:val="Nagwek1"/>
        <w:rPr>
          <w:rFonts w:ascii="Montserrat" w:hAnsi="Montserrat"/>
          <w:color w:val="auto"/>
        </w:rPr>
      </w:pPr>
      <w:r w:rsidRPr="00E55F80">
        <w:rPr>
          <w:rFonts w:ascii="Montserrat" w:hAnsi="Montserrat"/>
          <w:color w:val="auto"/>
        </w:rPr>
        <w:t>Oświadczenia zdrowotne</w:t>
      </w:r>
    </w:p>
    <w:p w14:paraId="4706FD21" w14:textId="52F9FE95" w:rsidR="00D956C5" w:rsidRPr="00E55F80" w:rsidRDefault="00000000" w:rsidP="00E55F80">
      <w:pPr>
        <w:rPr>
          <w:rFonts w:ascii="Montserrat" w:hAnsi="Montserrat"/>
        </w:rPr>
      </w:pPr>
      <w:r w:rsidRPr="00E55F80">
        <w:rPr>
          <w:rFonts w:ascii="Montserrat" w:hAnsi="Montserrat"/>
        </w:rPr>
        <w:br/>
        <w:t>1. Oświadczam, że według mojej wiedzy nie posiadam przeciwwskazań zdrowotnych do zabiegów pielęgnacyjnych i zabiegów medycyny estetycznej.</w:t>
      </w:r>
      <w:r w:rsidRPr="00E55F80">
        <w:rPr>
          <w:rFonts w:ascii="Montserrat" w:hAnsi="Montserrat"/>
        </w:rPr>
        <w:br/>
      </w:r>
      <w:r w:rsidRPr="00E55F80">
        <w:rPr>
          <w:rFonts w:ascii="Montserrat" w:hAnsi="Montserrat"/>
        </w:rPr>
        <w:lastRenderedPageBreak/>
        <w:t>2. Zdaję sobie sprawę, że ostateczna kwalifikacja do zabiegów następuje podczas konsultacji lekarskiej, a lekarz może odmówić ich wykonania w przypadku stwierdzenia przeciwwskazań.</w:t>
      </w:r>
      <w:r w:rsidRPr="00E55F80">
        <w:rPr>
          <w:rFonts w:ascii="Montserrat" w:hAnsi="Montserrat"/>
        </w:rPr>
        <w:br/>
        <w:t>3. Wyrażam zgodę na możliwość przeprowadzenia zabiegów z zakresu:</w:t>
      </w:r>
      <w:r w:rsidRPr="00E55F80">
        <w:rPr>
          <w:rFonts w:ascii="Montserrat" w:hAnsi="Montserrat"/>
        </w:rPr>
        <w:br/>
        <w:t xml:space="preserve">   - laseroterapii,</w:t>
      </w:r>
      <w:r w:rsidRPr="00E55F80">
        <w:rPr>
          <w:rFonts w:ascii="Montserrat" w:hAnsi="Montserrat"/>
        </w:rPr>
        <w:br/>
        <w:t xml:space="preserve">   - toksyny botulinowej,</w:t>
      </w:r>
      <w:r w:rsidRPr="00E55F80">
        <w:rPr>
          <w:rFonts w:ascii="Montserrat" w:hAnsi="Montserrat"/>
        </w:rPr>
        <w:br/>
        <w:t xml:space="preserve">   - osocza bogatopłytkowego,</w:t>
      </w:r>
      <w:r w:rsidRPr="00E55F80">
        <w:rPr>
          <w:rFonts w:ascii="Montserrat" w:hAnsi="Montserrat"/>
        </w:rPr>
        <w:br/>
        <w:t xml:space="preserve">   - kwasu hialuronowego,</w:t>
      </w:r>
      <w:r w:rsidRPr="00E55F80">
        <w:rPr>
          <w:rFonts w:ascii="Montserrat" w:hAnsi="Montserrat"/>
        </w:rPr>
        <w:br/>
        <w:t xml:space="preserve">   jeżeli lekarz prowadzący uzna je za właściwe i bezpieczne.</w:t>
      </w:r>
    </w:p>
    <w:p w14:paraId="7229BF64" w14:textId="77777777" w:rsidR="00D956C5" w:rsidRPr="00E55F80" w:rsidRDefault="00000000" w:rsidP="00E55F80">
      <w:pPr>
        <w:pStyle w:val="Nagwek1"/>
        <w:rPr>
          <w:rFonts w:ascii="Montserrat" w:hAnsi="Montserrat"/>
          <w:color w:val="auto"/>
        </w:rPr>
      </w:pPr>
      <w:r w:rsidRPr="00E55F80">
        <w:rPr>
          <w:rFonts w:ascii="Montserrat" w:hAnsi="Montserrat"/>
          <w:color w:val="auto"/>
        </w:rPr>
        <w:t>Zgody formalne</w:t>
      </w:r>
    </w:p>
    <w:p w14:paraId="0E085DFD" w14:textId="34480DD3" w:rsidR="00D956C5" w:rsidRPr="00E55F80" w:rsidRDefault="00000000" w:rsidP="00601A35">
      <w:pPr>
        <w:rPr>
          <w:rFonts w:ascii="Montserrat" w:hAnsi="Montserrat"/>
        </w:rPr>
      </w:pPr>
      <w:r w:rsidRPr="00E55F80">
        <w:rPr>
          <w:rFonts w:ascii="Montserrat" w:hAnsi="Montserrat"/>
        </w:rPr>
        <w:br/>
        <w:t>1. Wyrażam zgodę na przetwarzanie moich danych osobowych przez Organizatora akcji „Metamorfoza</w:t>
      </w:r>
      <w:r w:rsidR="00E55F80">
        <w:rPr>
          <w:rFonts w:ascii="Montserrat" w:hAnsi="Montserrat"/>
        </w:rPr>
        <w:t xml:space="preserve"> z Primoderm</w:t>
      </w:r>
      <w:r w:rsidRPr="00E55F80">
        <w:rPr>
          <w:rFonts w:ascii="Montserrat" w:hAnsi="Montserrat"/>
        </w:rPr>
        <w:t>” w celu przeprowadzenia castingu oraz realizacji projektu.</w:t>
      </w:r>
      <w:r w:rsidRPr="00E55F80">
        <w:rPr>
          <w:rFonts w:ascii="Montserrat" w:hAnsi="Montserrat"/>
        </w:rPr>
        <w:br/>
        <w:t>2. Wyrażam zgodę na utrwalenie mojego wizerunku (zdjęcia, nagrania wideo) w trakcie trwania akcji oraz na jego nieodpłatne wykorzystanie przez Organizatora w celach promocyjnych i marketingowych, w tym publikację w internecie, mediach społecznościowych, materiałach reklamowych i drukowanych, bez ograniczeń czasowych i terytorialnych.</w:t>
      </w:r>
      <w:r w:rsidRPr="00E55F80">
        <w:rPr>
          <w:rFonts w:ascii="Montserrat" w:hAnsi="Montserrat"/>
        </w:rPr>
        <w:br/>
        <w:t>3. Zostałam/-em poinformowana/-y o prawie dostępu do swoich danych, ich</w:t>
      </w:r>
      <w:r w:rsidR="00601A35">
        <w:rPr>
          <w:rFonts w:ascii="Montserrat" w:hAnsi="Montserrat"/>
        </w:rPr>
        <w:t xml:space="preserve"> </w:t>
      </w:r>
      <w:r w:rsidRPr="00E55F80">
        <w:rPr>
          <w:rFonts w:ascii="Montserrat" w:hAnsi="Montserrat"/>
        </w:rPr>
        <w:t>sprostowania, usunięcia oraz wniesienia sprzeciwu, a także o prawie</w:t>
      </w:r>
      <w:r w:rsidR="00601A35">
        <w:rPr>
          <w:rFonts w:ascii="Montserrat" w:hAnsi="Montserrat"/>
        </w:rPr>
        <w:t xml:space="preserve"> </w:t>
      </w:r>
      <w:r w:rsidRPr="00E55F80">
        <w:rPr>
          <w:rFonts w:ascii="Montserrat" w:hAnsi="Montserrat"/>
        </w:rPr>
        <w:t>wniesienia skargi do Prezesa Urzędu Ochrony Danych Osobowych.</w:t>
      </w:r>
      <w:r w:rsidRPr="00E55F80">
        <w:rPr>
          <w:rFonts w:ascii="Montserrat" w:hAnsi="Montserrat"/>
        </w:rPr>
        <w:br/>
      </w:r>
      <w:r w:rsidRPr="00E55F80">
        <w:rPr>
          <w:rFonts w:ascii="Montserrat" w:hAnsi="Montserrat"/>
        </w:rPr>
        <w:br/>
      </w:r>
      <w:r w:rsidRPr="00E55F80">
        <w:rPr>
          <w:rFonts w:ascii="Montserrat" w:hAnsi="Montserrat"/>
        </w:rPr>
        <w:br/>
        <w:t>Miejscowość, data: ..............................................................</w:t>
      </w:r>
    </w:p>
    <w:p w14:paraId="720A7033" w14:textId="77777777" w:rsidR="00D956C5" w:rsidRPr="00E55F80" w:rsidRDefault="00000000" w:rsidP="00E55F80">
      <w:pPr>
        <w:rPr>
          <w:rFonts w:ascii="Montserrat" w:hAnsi="Montserrat"/>
        </w:rPr>
      </w:pPr>
      <w:r w:rsidRPr="00E55F80">
        <w:rPr>
          <w:rFonts w:ascii="Montserrat" w:hAnsi="Montserrat"/>
        </w:rPr>
        <w:t>Podpis uczestnika: ............................................................</w:t>
      </w:r>
    </w:p>
    <w:sectPr w:rsidR="00D956C5" w:rsidRPr="00E55F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9636888">
    <w:abstractNumId w:val="8"/>
  </w:num>
  <w:num w:numId="2" w16cid:durableId="862405076">
    <w:abstractNumId w:val="6"/>
  </w:num>
  <w:num w:numId="3" w16cid:durableId="353311074">
    <w:abstractNumId w:val="5"/>
  </w:num>
  <w:num w:numId="4" w16cid:durableId="149249978">
    <w:abstractNumId w:val="4"/>
  </w:num>
  <w:num w:numId="5" w16cid:durableId="1683506675">
    <w:abstractNumId w:val="7"/>
  </w:num>
  <w:num w:numId="6" w16cid:durableId="1138257213">
    <w:abstractNumId w:val="3"/>
  </w:num>
  <w:num w:numId="7" w16cid:durableId="677121101">
    <w:abstractNumId w:val="2"/>
  </w:num>
  <w:num w:numId="8" w16cid:durableId="1704405726">
    <w:abstractNumId w:val="1"/>
  </w:num>
  <w:num w:numId="9" w16cid:durableId="142849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ED6"/>
    <w:rsid w:val="0015074B"/>
    <w:rsid w:val="0029639D"/>
    <w:rsid w:val="00326F90"/>
    <w:rsid w:val="00601A35"/>
    <w:rsid w:val="008121CC"/>
    <w:rsid w:val="00A363CD"/>
    <w:rsid w:val="00A66A58"/>
    <w:rsid w:val="00AA1D8D"/>
    <w:rsid w:val="00B47730"/>
    <w:rsid w:val="00CB0664"/>
    <w:rsid w:val="00D956C5"/>
    <w:rsid w:val="00E55F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859C1"/>
  <w14:defaultImageDpi w14:val="300"/>
  <w15:docId w15:val="{E581C73C-1E9C-4482-802A-B81FC919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Kozłowska Aleksandra</cp:lastModifiedBy>
  <cp:revision>5</cp:revision>
  <dcterms:created xsi:type="dcterms:W3CDTF">2025-08-22T21:08:00Z</dcterms:created>
  <dcterms:modified xsi:type="dcterms:W3CDTF">2025-09-04T07:50:00Z</dcterms:modified>
  <cp:category/>
</cp:coreProperties>
</file>