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D4DE" w14:textId="2DE1978D" w:rsidR="00852221" w:rsidRPr="00927981" w:rsidRDefault="00000000" w:rsidP="00927981">
      <w:pPr>
        <w:pStyle w:val="Tytu"/>
        <w:jc w:val="both"/>
        <w:rPr>
          <w:rFonts w:ascii="Montserrat" w:hAnsi="Montserrat"/>
          <w:b/>
          <w:bCs/>
          <w:color w:val="auto"/>
          <w:sz w:val="32"/>
          <w:szCs w:val="32"/>
          <w:u w:val="single"/>
        </w:rPr>
      </w:pPr>
      <w:r w:rsidRPr="00927981">
        <w:rPr>
          <w:rFonts w:ascii="Montserrat" w:hAnsi="Montserrat"/>
          <w:b/>
          <w:bCs/>
          <w:color w:val="auto"/>
          <w:sz w:val="32"/>
          <w:szCs w:val="32"/>
          <w:u w:val="single"/>
        </w:rPr>
        <w:t>Regulamin Castingu do Akcji „Metamorfoza</w:t>
      </w:r>
      <w:r w:rsidR="00927981">
        <w:rPr>
          <w:rFonts w:ascii="Montserrat" w:hAnsi="Montserrat"/>
          <w:b/>
          <w:bCs/>
          <w:color w:val="auto"/>
          <w:sz w:val="32"/>
          <w:szCs w:val="32"/>
          <w:u w:val="single"/>
        </w:rPr>
        <w:t xml:space="preserve"> z Primoderm</w:t>
      </w:r>
      <w:r w:rsidRPr="00927981">
        <w:rPr>
          <w:rFonts w:ascii="Montserrat" w:hAnsi="Montserrat"/>
          <w:b/>
          <w:bCs/>
          <w:color w:val="auto"/>
          <w:sz w:val="32"/>
          <w:szCs w:val="32"/>
          <w:u w:val="single"/>
        </w:rPr>
        <w:t>”</w:t>
      </w:r>
    </w:p>
    <w:p w14:paraId="46292DE0" w14:textId="77777777" w:rsidR="00852221" w:rsidRPr="00927981" w:rsidRDefault="00000000" w:rsidP="00927981">
      <w:pPr>
        <w:pStyle w:val="Nagwek1"/>
        <w:rPr>
          <w:rFonts w:ascii="Montserrat" w:hAnsi="Montserrat"/>
          <w:color w:val="auto"/>
        </w:rPr>
      </w:pPr>
      <w:r w:rsidRPr="00927981">
        <w:rPr>
          <w:rFonts w:ascii="Montserrat" w:hAnsi="Montserrat"/>
          <w:color w:val="auto"/>
        </w:rPr>
        <w:t>§ 1. Postanowienia ogólne</w:t>
      </w:r>
    </w:p>
    <w:p w14:paraId="34D1D36D" w14:textId="38B15BF7" w:rsidR="00852221" w:rsidRPr="00927981" w:rsidRDefault="00000000" w:rsidP="00927981">
      <w:pPr>
        <w:rPr>
          <w:rFonts w:ascii="Montserrat" w:hAnsi="Montserrat"/>
        </w:rPr>
      </w:pPr>
      <w:r w:rsidRPr="00927981">
        <w:rPr>
          <w:rFonts w:ascii="Montserrat" w:hAnsi="Montserrat"/>
        </w:rPr>
        <w:br/>
        <w:t xml:space="preserve">1. Organizatorem Castingu jest </w:t>
      </w:r>
      <w:r w:rsidR="005405CD" w:rsidRPr="00927981">
        <w:rPr>
          <w:rFonts w:ascii="Montserrat" w:hAnsi="Montserrat"/>
          <w:b/>
          <w:bCs/>
        </w:rPr>
        <w:t>Primoderm Kamila Ociepa</w:t>
      </w:r>
      <w:r w:rsidR="005405CD" w:rsidRPr="00927981">
        <w:rPr>
          <w:rFonts w:ascii="Montserrat" w:hAnsi="Montserrat"/>
        </w:rPr>
        <w:t xml:space="preserve"> z siedzibą w ul. gen. Leopolda Okulickiego 56/1, 42-218 Częstochowa, NIP: 5732877722</w:t>
      </w:r>
      <w:r w:rsidRPr="00927981">
        <w:rPr>
          <w:rFonts w:ascii="Montserrat" w:hAnsi="Montserrat"/>
        </w:rPr>
        <w:br/>
        <w:t xml:space="preserve">2. Casting nie jest w żaden sposób sponsorowany, wspierany, administrowany ani bezpośrednio związany z Meta Platforms Ireland Limited. </w:t>
      </w:r>
      <w:r w:rsidRPr="00927981">
        <w:rPr>
          <w:rFonts w:ascii="Montserrat" w:hAnsi="Montserrat"/>
        </w:rPr>
        <w:br/>
        <w:t xml:space="preserve">   Wszelkie pytania i komentarze związane z Castingiem powinny być kierowane wyłącznie do Organizatora. </w:t>
      </w:r>
      <w:r w:rsidRPr="00927981">
        <w:rPr>
          <w:rFonts w:ascii="Montserrat" w:hAnsi="Montserrat"/>
        </w:rPr>
        <w:br/>
        <w:t>3. Uczestnictwo w Castingu jest równoznaczne z akceptacją niniejszego Regulaminu.</w:t>
      </w:r>
      <w:r w:rsidRPr="00927981">
        <w:rPr>
          <w:rFonts w:ascii="Montserrat" w:hAnsi="Montserrat"/>
        </w:rPr>
        <w:br/>
        <w:t>4. Celem Castingu jest wybór jednej osoby, która weźmie udział w projekcie „Metamorfoza</w:t>
      </w:r>
      <w:r w:rsidR="00927981">
        <w:rPr>
          <w:rFonts w:ascii="Montserrat" w:hAnsi="Montserrat"/>
        </w:rPr>
        <w:t xml:space="preserve"> z Primoderm</w:t>
      </w:r>
      <w:r w:rsidRPr="00927981">
        <w:rPr>
          <w:rFonts w:ascii="Montserrat" w:hAnsi="Montserrat"/>
        </w:rPr>
        <w:t xml:space="preserve">” realizowanym w Klinice </w:t>
      </w:r>
      <w:r w:rsidR="005405CD" w:rsidRPr="00927981">
        <w:rPr>
          <w:rFonts w:ascii="Montserrat" w:hAnsi="Montserrat"/>
        </w:rPr>
        <w:t>Primoderm.</w:t>
      </w:r>
    </w:p>
    <w:p w14:paraId="70A8C966" w14:textId="77777777" w:rsidR="00852221" w:rsidRPr="00927981" w:rsidRDefault="00000000" w:rsidP="00927981">
      <w:pPr>
        <w:pStyle w:val="Nagwek1"/>
        <w:rPr>
          <w:rFonts w:ascii="Montserrat" w:hAnsi="Montserrat"/>
          <w:color w:val="auto"/>
        </w:rPr>
      </w:pPr>
      <w:r w:rsidRPr="00927981">
        <w:rPr>
          <w:rFonts w:ascii="Montserrat" w:hAnsi="Montserrat"/>
          <w:color w:val="auto"/>
        </w:rPr>
        <w:t>§ 2. Zasady uczestnictwa</w:t>
      </w:r>
    </w:p>
    <w:p w14:paraId="16432EDD" w14:textId="1C46C647" w:rsidR="00852221" w:rsidRPr="00927981" w:rsidRDefault="00000000" w:rsidP="00927981">
      <w:pPr>
        <w:rPr>
          <w:rFonts w:ascii="Montserrat" w:hAnsi="Montserrat"/>
        </w:rPr>
      </w:pPr>
      <w:r w:rsidRPr="00927981">
        <w:rPr>
          <w:rFonts w:ascii="Montserrat" w:hAnsi="Montserrat"/>
        </w:rPr>
        <w:br/>
        <w:t>1. Uczestnikiem Castingu może być wyłącznie osoba pełnoletnia.</w:t>
      </w:r>
      <w:r w:rsidRPr="00927981">
        <w:rPr>
          <w:rFonts w:ascii="Montserrat" w:hAnsi="Montserrat"/>
        </w:rPr>
        <w:br/>
        <w:t xml:space="preserve">2. Casting skierowany jest do osób obserwujących profil </w:t>
      </w:r>
      <w:hyperlink r:id="rId6" w:history="1">
        <w:r w:rsidR="005405CD" w:rsidRPr="00927981">
          <w:rPr>
            <w:rStyle w:val="Hipercze"/>
            <w:rFonts w:ascii="Montserrat" w:hAnsi="Montserrat"/>
            <w:color w:val="auto"/>
          </w:rPr>
          <w:t>https://www.instagram.com/primoderm_klinika/</w:t>
        </w:r>
      </w:hyperlink>
      <w:r w:rsidRPr="00927981">
        <w:rPr>
          <w:rFonts w:ascii="Montserrat" w:hAnsi="Montserrat"/>
        </w:rPr>
        <w:t>na portalu Instagram.</w:t>
      </w:r>
      <w:r w:rsidRPr="00927981">
        <w:rPr>
          <w:rFonts w:ascii="Montserrat" w:hAnsi="Montserrat"/>
        </w:rPr>
        <w:br/>
        <w:t>3. Zgłoszenie do Castingu następuje poprzez:</w:t>
      </w:r>
      <w:r w:rsidRPr="00927981">
        <w:rPr>
          <w:rFonts w:ascii="Montserrat" w:hAnsi="Montserrat"/>
        </w:rPr>
        <w:br/>
        <w:t xml:space="preserve">   a) wypełnienie formularza zgłoszeniowego przygotowanego przez Organizatora</w:t>
      </w:r>
      <w:r w:rsidR="00584F9F">
        <w:rPr>
          <w:rFonts w:ascii="Montserrat" w:hAnsi="Montserrat"/>
        </w:rPr>
        <w:t xml:space="preserve"> </w:t>
      </w:r>
      <w:r w:rsidR="00026085">
        <w:rPr>
          <w:rFonts w:ascii="Montserrat" w:hAnsi="Montserrat"/>
        </w:rPr>
        <w:t>i</w:t>
      </w:r>
      <w:r w:rsidR="00584F9F">
        <w:rPr>
          <w:rFonts w:ascii="Montserrat" w:hAnsi="Montserrat"/>
        </w:rPr>
        <w:t xml:space="preserve"> </w:t>
      </w:r>
      <w:r w:rsidR="00026085">
        <w:rPr>
          <w:rFonts w:ascii="Montserrat" w:hAnsi="Montserrat"/>
        </w:rPr>
        <w:t>w</w:t>
      </w:r>
      <w:r w:rsidR="00584F9F">
        <w:rPr>
          <w:rFonts w:ascii="Montserrat" w:hAnsi="Montserrat"/>
        </w:rPr>
        <w:t>ysyłk</w:t>
      </w:r>
      <w:r w:rsidR="00026085">
        <w:rPr>
          <w:rFonts w:ascii="Montserrat" w:hAnsi="Montserrat"/>
        </w:rPr>
        <w:t>ę</w:t>
      </w:r>
      <w:r w:rsidR="00584F9F">
        <w:rPr>
          <w:rFonts w:ascii="Montserrat" w:hAnsi="Montserrat"/>
        </w:rPr>
        <w:t xml:space="preserve"> na adres recepcja@primoderm.pl</w:t>
      </w:r>
      <w:r w:rsidRPr="00927981">
        <w:rPr>
          <w:rFonts w:ascii="Montserrat" w:hAnsi="Montserrat"/>
        </w:rPr>
        <w:br/>
        <w:t xml:space="preserve">   b) załączenie trzech aktualnych zdjęć twarzy (z różnych ujęć), </w:t>
      </w:r>
      <w:r w:rsidRPr="00927981">
        <w:rPr>
          <w:rFonts w:ascii="Montserrat" w:hAnsi="Montserrat"/>
        </w:rPr>
        <w:br/>
        <w:t xml:space="preserve">   c) krótką odpowiedź pisemną na pytanie  „Dlaczego chcesz wziąć udział w akcji Metamorfoza</w:t>
      </w:r>
      <w:r w:rsidR="00927981">
        <w:rPr>
          <w:rFonts w:ascii="Montserrat" w:hAnsi="Montserrat"/>
        </w:rPr>
        <w:t xml:space="preserve"> z Primoderm</w:t>
      </w:r>
      <w:r w:rsidRPr="00927981">
        <w:rPr>
          <w:rFonts w:ascii="Montserrat" w:hAnsi="Montserrat"/>
        </w:rPr>
        <w:t>?”</w:t>
      </w:r>
      <w:r w:rsidRPr="00927981">
        <w:rPr>
          <w:rFonts w:ascii="Montserrat" w:hAnsi="Montserrat"/>
        </w:rPr>
        <w:br/>
        <w:t xml:space="preserve">4. Termin nadsyłania zgłoszeń: od </w:t>
      </w:r>
      <w:r w:rsidR="00026085">
        <w:rPr>
          <w:rFonts w:ascii="Montserrat" w:hAnsi="Montserrat"/>
        </w:rPr>
        <w:t>5</w:t>
      </w:r>
      <w:r w:rsidR="005405CD" w:rsidRPr="00927981">
        <w:rPr>
          <w:rFonts w:ascii="Montserrat" w:hAnsi="Montserrat"/>
        </w:rPr>
        <w:t>.09</w:t>
      </w:r>
      <w:r w:rsidRPr="00927981">
        <w:rPr>
          <w:rFonts w:ascii="Montserrat" w:hAnsi="Montserrat"/>
        </w:rPr>
        <w:t xml:space="preserve"> do </w:t>
      </w:r>
      <w:r w:rsidR="005405CD" w:rsidRPr="00927981">
        <w:rPr>
          <w:rFonts w:ascii="Montserrat" w:hAnsi="Montserrat"/>
        </w:rPr>
        <w:t>1</w:t>
      </w:r>
      <w:r w:rsidR="00026085">
        <w:rPr>
          <w:rFonts w:ascii="Montserrat" w:hAnsi="Montserrat"/>
        </w:rPr>
        <w:t>2</w:t>
      </w:r>
      <w:r w:rsidR="005405CD" w:rsidRPr="00927981">
        <w:rPr>
          <w:rFonts w:ascii="Montserrat" w:hAnsi="Montserrat"/>
        </w:rPr>
        <w:t>.09</w:t>
      </w:r>
      <w:r w:rsidRPr="00927981">
        <w:rPr>
          <w:rFonts w:ascii="Montserrat" w:hAnsi="Montserrat"/>
        </w:rPr>
        <w:br/>
        <w:t>5. Każdy uczestnik może przesłać tylko jedno zgłoszenie.</w:t>
      </w:r>
    </w:p>
    <w:p w14:paraId="2A69A1D6" w14:textId="77777777" w:rsidR="00852221" w:rsidRPr="00927981" w:rsidRDefault="00000000" w:rsidP="00927981">
      <w:pPr>
        <w:pStyle w:val="Nagwek1"/>
        <w:rPr>
          <w:rFonts w:ascii="Montserrat" w:hAnsi="Montserrat"/>
          <w:color w:val="auto"/>
        </w:rPr>
      </w:pPr>
      <w:r w:rsidRPr="00927981">
        <w:rPr>
          <w:rFonts w:ascii="Montserrat" w:hAnsi="Montserrat"/>
          <w:color w:val="auto"/>
        </w:rPr>
        <w:t>§ 3. Wybór uczestnika</w:t>
      </w:r>
    </w:p>
    <w:p w14:paraId="52D673FF" w14:textId="77777777" w:rsidR="00026085" w:rsidRDefault="00000000" w:rsidP="00927981">
      <w:pPr>
        <w:rPr>
          <w:rFonts w:ascii="Montserrat" w:hAnsi="Montserrat"/>
        </w:rPr>
      </w:pPr>
      <w:r w:rsidRPr="00927981">
        <w:rPr>
          <w:rFonts w:ascii="Montserrat" w:hAnsi="Montserrat"/>
        </w:rPr>
        <w:br/>
        <w:t>1. Organizator powoła komisję, która dokona oceny zgłoszeń i wybierze jedną osobę do udziału w projekcie „Metamorfoza</w:t>
      </w:r>
      <w:r w:rsidR="00927981">
        <w:rPr>
          <w:rFonts w:ascii="Montserrat" w:hAnsi="Montserrat"/>
        </w:rPr>
        <w:t xml:space="preserve"> z Primoderm</w:t>
      </w:r>
      <w:r w:rsidRPr="00927981">
        <w:rPr>
          <w:rFonts w:ascii="Montserrat" w:hAnsi="Montserrat"/>
        </w:rPr>
        <w:t>”.</w:t>
      </w:r>
      <w:r w:rsidRPr="00927981">
        <w:rPr>
          <w:rFonts w:ascii="Montserrat" w:hAnsi="Montserrat"/>
        </w:rPr>
        <w:br/>
        <w:t>2. Kryteriami wyboru będą: zgodność zgłoszenia z wymaganiami, motywacja uczestnika oraz predyspozycje zdrowotne do przeprowadzenia metamorfozy.</w:t>
      </w:r>
    </w:p>
    <w:p w14:paraId="31726882" w14:textId="5933A8C7" w:rsidR="00852221" w:rsidRPr="00927981" w:rsidRDefault="00026085" w:rsidP="00927981">
      <w:pPr>
        <w:rPr>
          <w:rFonts w:ascii="Montserrat" w:hAnsi="Montserrat"/>
        </w:rPr>
      </w:pPr>
      <w:r>
        <w:rPr>
          <w:rFonts w:ascii="Montserrat" w:hAnsi="Montserrat"/>
        </w:rPr>
        <w:t xml:space="preserve">3. </w:t>
      </w:r>
      <w:r w:rsidRPr="00026085">
        <w:rPr>
          <w:rFonts w:ascii="Montserrat" w:hAnsi="Montserrat"/>
        </w:rPr>
        <w:t xml:space="preserve">Organizator zastrzega sobie prawo do zaproszenia kilku wybranych kandydatek na spotkanie (casting), którego celem jest dokonanie ostatecznej </w:t>
      </w:r>
      <w:r w:rsidRPr="00026085">
        <w:rPr>
          <w:rFonts w:ascii="Montserrat" w:hAnsi="Montserrat"/>
        </w:rPr>
        <w:lastRenderedPageBreak/>
        <w:t>decyzji.</w:t>
      </w:r>
      <w:r w:rsidR="00000000" w:rsidRPr="00927981">
        <w:rPr>
          <w:rFonts w:ascii="Montserrat" w:hAnsi="Montserrat"/>
        </w:rPr>
        <w:br/>
      </w:r>
      <w:r>
        <w:rPr>
          <w:rFonts w:ascii="Montserrat" w:hAnsi="Montserrat"/>
        </w:rPr>
        <w:t>4</w:t>
      </w:r>
      <w:r w:rsidR="00000000" w:rsidRPr="00927981">
        <w:rPr>
          <w:rFonts w:ascii="Montserrat" w:hAnsi="Montserrat"/>
        </w:rPr>
        <w:t>. Ostateczny wybór zostanie potwierdzony po konsultacji lekarskiej, która ma na celu wykluczenie ewentualnych przeciwwskazań medycznych.</w:t>
      </w:r>
      <w:r w:rsidR="00000000" w:rsidRPr="00927981">
        <w:rPr>
          <w:rFonts w:ascii="Montserrat" w:hAnsi="Montserrat"/>
        </w:rPr>
        <w:br/>
      </w:r>
      <w:r>
        <w:rPr>
          <w:rFonts w:ascii="Montserrat" w:hAnsi="Montserrat"/>
        </w:rPr>
        <w:t>5</w:t>
      </w:r>
      <w:r w:rsidR="00000000" w:rsidRPr="00927981">
        <w:rPr>
          <w:rFonts w:ascii="Montserrat" w:hAnsi="Montserrat"/>
        </w:rPr>
        <w:t xml:space="preserve">. Wyniki Castingu zostaną ogłoszone do dnia </w:t>
      </w:r>
      <w:r w:rsidR="005405CD" w:rsidRPr="00927981">
        <w:rPr>
          <w:rFonts w:ascii="Montserrat" w:hAnsi="Montserrat"/>
        </w:rPr>
        <w:t>1</w:t>
      </w:r>
      <w:r>
        <w:rPr>
          <w:rFonts w:ascii="Montserrat" w:hAnsi="Montserrat"/>
        </w:rPr>
        <w:t>9</w:t>
      </w:r>
      <w:r w:rsidR="005405CD" w:rsidRPr="00927981">
        <w:rPr>
          <w:rFonts w:ascii="Montserrat" w:hAnsi="Montserrat"/>
        </w:rPr>
        <w:t>.09</w:t>
      </w:r>
      <w:r w:rsidR="00000000" w:rsidRPr="00927981">
        <w:rPr>
          <w:rFonts w:ascii="Montserrat" w:hAnsi="Montserrat"/>
        </w:rPr>
        <w:t xml:space="preserve"> w formie </w:t>
      </w:r>
      <w:r w:rsidR="005405CD" w:rsidRPr="00927981">
        <w:rPr>
          <w:rFonts w:ascii="Montserrat" w:hAnsi="Montserrat"/>
        </w:rPr>
        <w:t xml:space="preserve">bezpośredniego kontaktu z </w:t>
      </w:r>
      <w:r w:rsidR="00237747">
        <w:rPr>
          <w:rFonts w:ascii="Montserrat" w:hAnsi="Montserrat"/>
        </w:rPr>
        <w:t>wybraną Osobą.</w:t>
      </w:r>
    </w:p>
    <w:p w14:paraId="0D200DEF" w14:textId="77777777" w:rsidR="00852221" w:rsidRPr="00927981" w:rsidRDefault="00000000" w:rsidP="00927981">
      <w:pPr>
        <w:pStyle w:val="Nagwek1"/>
        <w:rPr>
          <w:rFonts w:ascii="Montserrat" w:hAnsi="Montserrat"/>
          <w:color w:val="auto"/>
        </w:rPr>
      </w:pPr>
      <w:r w:rsidRPr="00927981">
        <w:rPr>
          <w:rFonts w:ascii="Montserrat" w:hAnsi="Montserrat"/>
          <w:color w:val="auto"/>
        </w:rPr>
        <w:t>§ 4. Udział w projekcie „Metamorfoza”</w:t>
      </w:r>
    </w:p>
    <w:p w14:paraId="7B002EEB" w14:textId="2D265BF7" w:rsidR="00B55780" w:rsidRDefault="00000000" w:rsidP="00927981">
      <w:pPr>
        <w:rPr>
          <w:rFonts w:ascii="Montserrat" w:hAnsi="Montserrat"/>
        </w:rPr>
      </w:pPr>
      <w:r w:rsidRPr="00927981">
        <w:rPr>
          <w:rFonts w:ascii="Montserrat" w:hAnsi="Montserrat"/>
        </w:rPr>
        <w:br/>
        <w:t xml:space="preserve">1. Osoba wyłoniona w Castingu weźmie udział w </w:t>
      </w:r>
      <w:r w:rsidR="00026085">
        <w:rPr>
          <w:rFonts w:ascii="Montserrat" w:hAnsi="Montserrat"/>
        </w:rPr>
        <w:t>programie</w:t>
      </w:r>
      <w:r w:rsidRPr="00927981">
        <w:rPr>
          <w:rFonts w:ascii="Montserrat" w:hAnsi="Montserrat"/>
        </w:rPr>
        <w:t xml:space="preserve"> „Metamorfoza</w:t>
      </w:r>
      <w:r w:rsidR="00927981">
        <w:rPr>
          <w:rFonts w:ascii="Montserrat" w:hAnsi="Montserrat"/>
        </w:rPr>
        <w:t xml:space="preserve"> z Primoderm</w:t>
      </w:r>
      <w:r w:rsidRPr="00927981">
        <w:rPr>
          <w:rFonts w:ascii="Montserrat" w:hAnsi="Montserrat"/>
        </w:rPr>
        <w:t>”, obejmującym indywidualny plan pielęgnacyjno-zabiegowy ustalany podczas konsultacji lekarskiej.</w:t>
      </w:r>
      <w:r w:rsidRPr="00927981">
        <w:rPr>
          <w:rFonts w:ascii="Montserrat" w:hAnsi="Montserrat"/>
        </w:rPr>
        <w:br/>
        <w:t>2. Zakres świadczeń realizowanych w ramach projektu zostanie ustalony przez lekarza prowadzącego, w zależności od potrzeb i wskazań medycznych uczestnika.</w:t>
      </w:r>
      <w:r w:rsidRPr="00927981">
        <w:rPr>
          <w:rFonts w:ascii="Montserrat" w:hAnsi="Montserrat"/>
        </w:rPr>
        <w:br/>
        <w:t xml:space="preserve">3. Organizator zastrzega, że w przypadku stwierdzenia przeciwwskazań medycznych </w:t>
      </w:r>
      <w:r w:rsidR="00026085">
        <w:rPr>
          <w:rFonts w:ascii="Montserrat" w:hAnsi="Montserrat"/>
        </w:rPr>
        <w:t xml:space="preserve"> </w:t>
      </w:r>
      <w:r w:rsidRPr="00927981">
        <w:rPr>
          <w:rFonts w:ascii="Montserrat" w:hAnsi="Montserrat"/>
        </w:rPr>
        <w:t>udział w projekcie nie będzie możliwy. Uczestnikowi nie przysługuje wówczas ekwiwalent pieniężny ani żadna inna forma rekompensaty.</w:t>
      </w:r>
    </w:p>
    <w:p w14:paraId="21C340F9" w14:textId="5167B0E2" w:rsidR="00852221" w:rsidRPr="00927981" w:rsidRDefault="00B55780" w:rsidP="00927981">
      <w:pPr>
        <w:rPr>
          <w:rFonts w:ascii="Montserrat" w:hAnsi="Montserrat"/>
        </w:rPr>
      </w:pPr>
      <w:r>
        <w:rPr>
          <w:rFonts w:ascii="Montserrat" w:hAnsi="Montserrat"/>
        </w:rPr>
        <w:t>4. Świadczenia będą realizowane w Klinice Primoderm, w Częstochowie, w terminie do końca września 202</w:t>
      </w:r>
      <w:r w:rsidR="00026085">
        <w:rPr>
          <w:rFonts w:ascii="Montserrat" w:hAnsi="Montserrat"/>
        </w:rPr>
        <w:t>5</w:t>
      </w:r>
      <w:r>
        <w:rPr>
          <w:rFonts w:ascii="Montserrat" w:hAnsi="Montserrat"/>
        </w:rPr>
        <w:t xml:space="preserve">r, chyba, że zakres świadczeń bedzie wymagał przedłużenia </w:t>
      </w:r>
      <w:r w:rsidR="00026085">
        <w:rPr>
          <w:rFonts w:ascii="Montserrat" w:hAnsi="Montserrat"/>
        </w:rPr>
        <w:t>i</w:t>
      </w:r>
      <w:r>
        <w:rPr>
          <w:rFonts w:ascii="Montserrat" w:hAnsi="Montserrat"/>
        </w:rPr>
        <w:t xml:space="preserve"> zostanie ustalony pomiedzy Organizatorem a Uczestnikiem.</w:t>
      </w:r>
      <w:r w:rsidRPr="00927981">
        <w:rPr>
          <w:rFonts w:ascii="Montserrat" w:hAnsi="Montserrat"/>
        </w:rPr>
        <w:br/>
      </w:r>
      <w:r>
        <w:rPr>
          <w:rFonts w:ascii="Montserrat" w:hAnsi="Montserrat"/>
        </w:rPr>
        <w:t>5</w:t>
      </w:r>
      <w:r w:rsidRPr="00927981">
        <w:rPr>
          <w:rFonts w:ascii="Montserrat" w:hAnsi="Montserrat"/>
        </w:rPr>
        <w:t>. Uczestnik wyraża zgodę na dokumentowanie metamorfozy (zdjęcia, nagrania wideo) oraz wykorzystanie materiałów w celach promocyjnych Organizatora.</w:t>
      </w:r>
    </w:p>
    <w:p w14:paraId="5AA05E4E" w14:textId="77777777" w:rsidR="00852221" w:rsidRPr="00927981" w:rsidRDefault="00000000" w:rsidP="00927981">
      <w:pPr>
        <w:pStyle w:val="Nagwek1"/>
        <w:rPr>
          <w:rFonts w:ascii="Montserrat" w:hAnsi="Montserrat"/>
          <w:color w:val="auto"/>
        </w:rPr>
      </w:pPr>
      <w:r w:rsidRPr="00927981">
        <w:rPr>
          <w:rFonts w:ascii="Montserrat" w:hAnsi="Montserrat"/>
          <w:color w:val="auto"/>
        </w:rPr>
        <w:t>§ 5. Dane osobowe i wizerunek</w:t>
      </w:r>
    </w:p>
    <w:p w14:paraId="554ECBF9" w14:textId="7210177A" w:rsidR="00852221" w:rsidRPr="00927981" w:rsidRDefault="00000000" w:rsidP="00927981">
      <w:pPr>
        <w:rPr>
          <w:rFonts w:ascii="Montserrat" w:hAnsi="Montserrat"/>
        </w:rPr>
      </w:pPr>
      <w:r w:rsidRPr="00927981">
        <w:rPr>
          <w:rFonts w:ascii="Montserrat" w:hAnsi="Montserrat"/>
        </w:rPr>
        <w:br/>
        <w:t>1. Dane osobowe uczestników Castingu będą przetwarzane zgodnie z RODO w celu przeprowadzenia naboru i realizacji projektu „Metamorfoza</w:t>
      </w:r>
      <w:r w:rsidR="00927981">
        <w:rPr>
          <w:rFonts w:ascii="Montserrat" w:hAnsi="Montserrat"/>
        </w:rPr>
        <w:t xml:space="preserve"> z Primoderm</w:t>
      </w:r>
      <w:r w:rsidRPr="00927981">
        <w:rPr>
          <w:rFonts w:ascii="Montserrat" w:hAnsi="Montserrat"/>
        </w:rPr>
        <w:t>”.</w:t>
      </w:r>
      <w:r w:rsidRPr="00927981">
        <w:rPr>
          <w:rFonts w:ascii="Montserrat" w:hAnsi="Montserrat"/>
        </w:rPr>
        <w:br/>
        <w:t>2. Administratorem danych osobowych jest Organizator.</w:t>
      </w:r>
      <w:r w:rsidRPr="00927981">
        <w:rPr>
          <w:rFonts w:ascii="Montserrat" w:hAnsi="Montserrat"/>
        </w:rPr>
        <w:br/>
        <w:t>3. Uczestnik wyraża zgodę na wykorzystanie swojego wizerunku w materiałach promocyjnych Organizatora związanych z akcją „Metamorfoza</w:t>
      </w:r>
      <w:r w:rsidR="00927981">
        <w:rPr>
          <w:rFonts w:ascii="Montserrat" w:hAnsi="Montserrat"/>
        </w:rPr>
        <w:t xml:space="preserve"> z Primoderm</w:t>
      </w:r>
      <w:r w:rsidRPr="00927981">
        <w:rPr>
          <w:rFonts w:ascii="Montserrat" w:hAnsi="Montserrat"/>
        </w:rPr>
        <w:t>”.</w:t>
      </w:r>
      <w:r w:rsidRPr="00927981">
        <w:rPr>
          <w:rFonts w:ascii="Montserrat" w:hAnsi="Montserrat"/>
        </w:rPr>
        <w:br/>
        <w:t xml:space="preserve">4. Uczestnik ma prawo dostępu do swoich danych, ich sprostowania, usunięcia, ograniczenia przetwarzania, przenoszenia oraz wniesienia sprzeciwu. </w:t>
      </w:r>
      <w:r w:rsidRPr="00927981">
        <w:rPr>
          <w:rFonts w:ascii="Montserrat" w:hAnsi="Montserrat"/>
        </w:rPr>
        <w:br/>
      </w:r>
      <w:r w:rsidRPr="00927981">
        <w:rPr>
          <w:rFonts w:ascii="Montserrat" w:hAnsi="Montserrat"/>
        </w:rPr>
        <w:lastRenderedPageBreak/>
        <w:t>5. Uczestnik ma prawo wniesienia skargi do Prezesa Urzędu Ochrony Danych Osobowych.</w:t>
      </w:r>
    </w:p>
    <w:p w14:paraId="4AF3F00A" w14:textId="77777777" w:rsidR="00852221" w:rsidRPr="00927981" w:rsidRDefault="00000000" w:rsidP="00927981">
      <w:pPr>
        <w:pStyle w:val="Nagwek1"/>
        <w:rPr>
          <w:rFonts w:ascii="Montserrat" w:hAnsi="Montserrat"/>
          <w:color w:val="auto"/>
        </w:rPr>
      </w:pPr>
      <w:r w:rsidRPr="00927981">
        <w:rPr>
          <w:rFonts w:ascii="Montserrat" w:hAnsi="Montserrat"/>
          <w:color w:val="auto"/>
        </w:rPr>
        <w:t>§ 6. Postanowienia końcowe</w:t>
      </w:r>
    </w:p>
    <w:p w14:paraId="0B4C8EA5" w14:textId="77777777" w:rsidR="00852221" w:rsidRPr="00927981" w:rsidRDefault="00000000" w:rsidP="00927981">
      <w:pPr>
        <w:rPr>
          <w:rFonts w:ascii="Montserrat" w:hAnsi="Montserrat"/>
        </w:rPr>
      </w:pPr>
      <w:r w:rsidRPr="00927981">
        <w:rPr>
          <w:rFonts w:ascii="Montserrat" w:hAnsi="Montserrat"/>
        </w:rPr>
        <w:br/>
        <w:t>1. Regulamin dostępny jest w siedzibie Organizatora oraz na stronie internetowej Organizatora.</w:t>
      </w:r>
      <w:r w:rsidRPr="00927981">
        <w:rPr>
          <w:rFonts w:ascii="Montserrat" w:hAnsi="Montserrat"/>
        </w:rPr>
        <w:br/>
        <w:t>2. Organizator zastrzega sobie prawo do zmiany Regulaminu z ważnych powodów, przy czym zmiany nie mogą naruszać praw nabytych uczestników.</w:t>
      </w:r>
      <w:r w:rsidRPr="00927981">
        <w:rPr>
          <w:rFonts w:ascii="Montserrat" w:hAnsi="Montserrat"/>
        </w:rPr>
        <w:br/>
        <w:t>3. W sprawach nieuregulowanych Regulaminem zastosowanie mają przepisy Kodeksu cywilnego oraz inne właściwe przepisy prawa.</w:t>
      </w:r>
      <w:r w:rsidRPr="00927981">
        <w:rPr>
          <w:rFonts w:ascii="Montserrat" w:hAnsi="Montserrat"/>
        </w:rPr>
        <w:br/>
      </w:r>
    </w:p>
    <w:sectPr w:rsidR="00852221" w:rsidRPr="009279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698850">
    <w:abstractNumId w:val="8"/>
  </w:num>
  <w:num w:numId="2" w16cid:durableId="1967663979">
    <w:abstractNumId w:val="6"/>
  </w:num>
  <w:num w:numId="3" w16cid:durableId="1617518553">
    <w:abstractNumId w:val="5"/>
  </w:num>
  <w:num w:numId="4" w16cid:durableId="1775176403">
    <w:abstractNumId w:val="4"/>
  </w:num>
  <w:num w:numId="5" w16cid:durableId="2069262146">
    <w:abstractNumId w:val="7"/>
  </w:num>
  <w:num w:numId="6" w16cid:durableId="1542090038">
    <w:abstractNumId w:val="3"/>
  </w:num>
  <w:num w:numId="7" w16cid:durableId="390924735">
    <w:abstractNumId w:val="2"/>
  </w:num>
  <w:num w:numId="8" w16cid:durableId="1745907252">
    <w:abstractNumId w:val="1"/>
  </w:num>
  <w:num w:numId="9" w16cid:durableId="35654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085"/>
    <w:rsid w:val="00034616"/>
    <w:rsid w:val="0006063C"/>
    <w:rsid w:val="0015074B"/>
    <w:rsid w:val="00237747"/>
    <w:rsid w:val="0029639D"/>
    <w:rsid w:val="00326F90"/>
    <w:rsid w:val="00462D9F"/>
    <w:rsid w:val="005405CD"/>
    <w:rsid w:val="00584F9F"/>
    <w:rsid w:val="005C43F9"/>
    <w:rsid w:val="008152DF"/>
    <w:rsid w:val="00852221"/>
    <w:rsid w:val="00927981"/>
    <w:rsid w:val="00AA1D8D"/>
    <w:rsid w:val="00AF0124"/>
    <w:rsid w:val="00B47730"/>
    <w:rsid w:val="00B55780"/>
    <w:rsid w:val="00C73231"/>
    <w:rsid w:val="00CB0664"/>
    <w:rsid w:val="00F368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A45F2"/>
  <w14:defaultImageDpi w14:val="300"/>
  <w15:docId w15:val="{933586F6-6595-4FB0-B665-6F39D43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4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rimoderm_klini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Kozłowska Aleksandra</cp:lastModifiedBy>
  <cp:revision>8</cp:revision>
  <dcterms:created xsi:type="dcterms:W3CDTF">2025-08-22T21:03:00Z</dcterms:created>
  <dcterms:modified xsi:type="dcterms:W3CDTF">2025-09-04T07:22:00Z</dcterms:modified>
  <cp:category/>
</cp:coreProperties>
</file>